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1237-2804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Очирова Сергея </w:t>
      </w:r>
      <w:r>
        <w:rPr>
          <w:rFonts w:ascii="Times New Roman CYR" w:eastAsia="Times New Roman CYR" w:hAnsi="Times New Roman CYR" w:cs="Times New Roman CYR"/>
          <w:b/>
          <w:bCs/>
        </w:rPr>
        <w:t>Очировича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Очиров С.О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0356043010124011502030946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Очиров С.О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Очиров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нарушения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ответом 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запос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Очиров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Очиров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Очирова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Сергея </w:t>
      </w:r>
      <w:r>
        <w:rPr>
          <w:rFonts w:ascii="Times New Roman CYR" w:eastAsia="Times New Roman CYR" w:hAnsi="Times New Roman CYR" w:cs="Times New Roman CYR"/>
          <w:b/>
          <w:bCs/>
        </w:rPr>
        <w:t>Очировича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шести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0412365400765012372420160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